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07B19" w14:textId="459C064E" w:rsidR="00446492" w:rsidRDefault="003E7456">
      <w:pPr>
        <w:pStyle w:val="Heading1"/>
      </w:pPr>
      <w:r>
        <w:t>Palm Beach State College</w:t>
      </w:r>
      <w:r>
        <w:br/>
        <w:t xml:space="preserve">Subrecipient </w:t>
      </w:r>
      <w:r w:rsidR="00D12EEE">
        <w:t>Risk Assessment Form</w:t>
      </w:r>
    </w:p>
    <w:p w14:paraId="33FF442D" w14:textId="77777777" w:rsidR="00446492" w:rsidRDefault="003E7456">
      <w:r>
        <w:t>This form is required of all subrecipients of Palm Beach State College grant awards. It is designed to assess the adequacy of financial management systems and compliance with federal, state, and College requirements in accordance with 2 CFR Part 200 (Uniform Guidance).</w:t>
      </w:r>
    </w:p>
    <w:p w14:paraId="62E740DF" w14:textId="77777777" w:rsidR="00446492" w:rsidRDefault="003E7456">
      <w:pPr>
        <w:pStyle w:val="Heading2"/>
      </w:pPr>
      <w:r>
        <w:t>Section A – General Information</w:t>
      </w:r>
    </w:p>
    <w:tbl>
      <w:tblPr>
        <w:tblStyle w:val="TableGrid"/>
        <w:tblW w:w="10345" w:type="dxa"/>
        <w:tblLook w:val="04A0" w:firstRow="1" w:lastRow="0" w:firstColumn="1" w:lastColumn="0" w:noHBand="0" w:noVBand="1"/>
      </w:tblPr>
      <w:tblGrid>
        <w:gridCol w:w="4320"/>
        <w:gridCol w:w="6025"/>
      </w:tblGrid>
      <w:tr w:rsidR="00446492" w14:paraId="11C3E9EC" w14:textId="77777777" w:rsidTr="00CB78F5">
        <w:trPr>
          <w:trHeight w:val="476"/>
        </w:trPr>
        <w:tc>
          <w:tcPr>
            <w:tcW w:w="4320" w:type="dxa"/>
          </w:tcPr>
          <w:p w14:paraId="5CB092A3" w14:textId="05BEF032" w:rsidR="006206D6" w:rsidRDefault="003E7456">
            <w:r>
              <w:t>Legal Name of Subrecipient</w:t>
            </w:r>
          </w:p>
        </w:tc>
        <w:tc>
          <w:tcPr>
            <w:tcW w:w="6025" w:type="dxa"/>
          </w:tcPr>
          <w:p w14:paraId="7CF65911" w14:textId="77777777" w:rsidR="00446492" w:rsidRDefault="00446492"/>
        </w:tc>
      </w:tr>
      <w:tr w:rsidR="00446492" w14:paraId="6C498B80" w14:textId="77777777" w:rsidTr="00CB78F5">
        <w:tc>
          <w:tcPr>
            <w:tcW w:w="4320" w:type="dxa"/>
          </w:tcPr>
          <w:p w14:paraId="23F1C93E" w14:textId="77777777" w:rsidR="00446492" w:rsidRDefault="003E7456">
            <w:r>
              <w:t>Employer Identification Number (EIN) / Unique Entity ID (UEI)</w:t>
            </w:r>
          </w:p>
        </w:tc>
        <w:tc>
          <w:tcPr>
            <w:tcW w:w="6025" w:type="dxa"/>
          </w:tcPr>
          <w:p w14:paraId="0DC22672" w14:textId="77777777" w:rsidR="00446492" w:rsidRDefault="00446492"/>
        </w:tc>
      </w:tr>
      <w:tr w:rsidR="00446492" w14:paraId="0A1BAF3D" w14:textId="77777777" w:rsidTr="00CB78F5">
        <w:trPr>
          <w:trHeight w:val="458"/>
        </w:trPr>
        <w:tc>
          <w:tcPr>
            <w:tcW w:w="4320" w:type="dxa"/>
          </w:tcPr>
          <w:p w14:paraId="5C798E28" w14:textId="77777777" w:rsidR="00446492" w:rsidRDefault="003E7456">
            <w:r>
              <w:t>Mailing Address</w:t>
            </w:r>
          </w:p>
        </w:tc>
        <w:tc>
          <w:tcPr>
            <w:tcW w:w="6025" w:type="dxa"/>
          </w:tcPr>
          <w:p w14:paraId="3E4F7A82" w14:textId="77777777" w:rsidR="00446492" w:rsidRDefault="00446492"/>
        </w:tc>
      </w:tr>
      <w:tr w:rsidR="00446492" w14:paraId="09BDED0A" w14:textId="77777777" w:rsidTr="00CB78F5">
        <w:trPr>
          <w:trHeight w:val="431"/>
        </w:trPr>
        <w:tc>
          <w:tcPr>
            <w:tcW w:w="4320" w:type="dxa"/>
          </w:tcPr>
          <w:p w14:paraId="631E5AC0" w14:textId="77777777" w:rsidR="00446492" w:rsidRDefault="003E7456">
            <w:r>
              <w:t>Contact Person / Title</w:t>
            </w:r>
          </w:p>
        </w:tc>
        <w:tc>
          <w:tcPr>
            <w:tcW w:w="6025" w:type="dxa"/>
          </w:tcPr>
          <w:p w14:paraId="1E8C5C4E" w14:textId="77777777" w:rsidR="00446492" w:rsidRDefault="00446492"/>
        </w:tc>
      </w:tr>
      <w:tr w:rsidR="00446492" w14:paraId="5FEEF9BD" w14:textId="77777777" w:rsidTr="00CB78F5">
        <w:trPr>
          <w:trHeight w:val="530"/>
        </w:trPr>
        <w:tc>
          <w:tcPr>
            <w:tcW w:w="4320" w:type="dxa"/>
          </w:tcPr>
          <w:p w14:paraId="563B3DCC" w14:textId="77777777" w:rsidR="00446492" w:rsidRDefault="003E7456">
            <w:r>
              <w:t>Phone / Email</w:t>
            </w:r>
          </w:p>
        </w:tc>
        <w:tc>
          <w:tcPr>
            <w:tcW w:w="6025" w:type="dxa"/>
          </w:tcPr>
          <w:p w14:paraId="39BE988C" w14:textId="77777777" w:rsidR="00446492" w:rsidRDefault="00446492"/>
        </w:tc>
      </w:tr>
      <w:tr w:rsidR="00446492" w14:paraId="10E20FCD" w14:textId="77777777" w:rsidTr="00CB78F5">
        <w:tc>
          <w:tcPr>
            <w:tcW w:w="4320" w:type="dxa"/>
          </w:tcPr>
          <w:p w14:paraId="6DEFC16B" w14:textId="77777777" w:rsidR="00446492" w:rsidRDefault="003E7456">
            <w:r>
              <w:t>Type of Organization (Nonprofit, For-Profit, Higher Ed, Government, etc.)</w:t>
            </w:r>
          </w:p>
        </w:tc>
        <w:tc>
          <w:tcPr>
            <w:tcW w:w="6025" w:type="dxa"/>
          </w:tcPr>
          <w:p w14:paraId="21DC0615" w14:textId="77777777" w:rsidR="00446492" w:rsidRDefault="00446492"/>
        </w:tc>
      </w:tr>
    </w:tbl>
    <w:p w14:paraId="4B84D97A" w14:textId="77777777" w:rsidR="00446492" w:rsidRDefault="003E7456">
      <w:pPr>
        <w:pStyle w:val="Heading2"/>
      </w:pPr>
      <w:r>
        <w:t>Section B – Fiscal Responsibility</w:t>
      </w:r>
    </w:p>
    <w:p w14:paraId="42980B64" w14:textId="77777777" w:rsidR="00446492" w:rsidRDefault="003E7456">
      <w:r>
        <w:t>Please answer Yes/No and provide explanations where applicable:</w:t>
      </w:r>
    </w:p>
    <w:p w14:paraId="5DF9CEA6" w14:textId="77777777" w:rsidR="00446492" w:rsidRDefault="003E7456">
      <w:r>
        <w:t>1. Does the organization have a written accounting system?  ☐ Yes  ☐ No</w:t>
      </w:r>
    </w:p>
    <w:p w14:paraId="53798F8B" w14:textId="77777777" w:rsidR="00446492" w:rsidRDefault="003E7456">
      <w:r>
        <w:t>2. Who maintains financial records? _______________________________</w:t>
      </w:r>
    </w:p>
    <w:p w14:paraId="7219BBCC" w14:textId="15EC66B8" w:rsidR="00446492" w:rsidRDefault="00F835FB">
      <w:r>
        <w:t>3</w:t>
      </w:r>
      <w:r w:rsidR="003E7456">
        <w:t>. Are internal controls in place to safeguard funds?  ☐ Yes  ☐ No</w:t>
      </w:r>
    </w:p>
    <w:p w14:paraId="5B0267AD" w14:textId="4CAC4C94" w:rsidR="00112A19" w:rsidRDefault="00F835FB" w:rsidP="002554F4">
      <w:r>
        <w:t>4</w:t>
      </w:r>
      <w:r w:rsidR="002554F4">
        <w:t xml:space="preserve">. </w:t>
      </w:r>
      <w:r w:rsidR="00112A19">
        <w:t>Has the organization undergone an independent audit in the past two years?</w:t>
      </w:r>
      <w:r w:rsidR="002554F4">
        <w:t xml:space="preserve">  </w:t>
      </w:r>
      <w:r w:rsidR="002554F4" w:rsidRPr="002554F4">
        <w:rPr>
          <w:rFonts w:ascii="Segoe UI Symbol" w:hAnsi="Segoe UI Symbol" w:cs="Segoe UI Symbol"/>
        </w:rPr>
        <w:t>☐</w:t>
      </w:r>
      <w:r w:rsidR="002554F4">
        <w:t xml:space="preserve"> </w:t>
      </w:r>
      <w:proofErr w:type="gramStart"/>
      <w:r w:rsidR="002554F4">
        <w:t xml:space="preserve">Yes  </w:t>
      </w:r>
      <w:r w:rsidR="002554F4" w:rsidRPr="002554F4">
        <w:rPr>
          <w:rFonts w:ascii="Segoe UI Symbol" w:hAnsi="Segoe UI Symbol" w:cs="Segoe UI Symbol"/>
        </w:rPr>
        <w:t>☐</w:t>
      </w:r>
      <w:proofErr w:type="gramEnd"/>
      <w:r w:rsidR="002554F4">
        <w:t xml:space="preserve"> No</w:t>
      </w:r>
    </w:p>
    <w:p w14:paraId="0FF5E4B8" w14:textId="470BAECE" w:rsidR="00446492" w:rsidRDefault="00F835FB">
      <w:r>
        <w:t>5</w:t>
      </w:r>
      <w:r w:rsidR="003E7456">
        <w:t xml:space="preserve">. Were findings reported?  ☐ </w:t>
      </w:r>
      <w:proofErr w:type="gramStart"/>
      <w:r w:rsidR="003E7456">
        <w:t>Yes  ☐</w:t>
      </w:r>
      <w:proofErr w:type="gramEnd"/>
      <w:r w:rsidR="003E7456">
        <w:t xml:space="preserve"> </w:t>
      </w:r>
      <w:proofErr w:type="gramStart"/>
      <w:r w:rsidR="003E7456">
        <w:t>No  If</w:t>
      </w:r>
      <w:proofErr w:type="gramEnd"/>
      <w:r w:rsidR="003E7456">
        <w:t xml:space="preserve"> yes, </w:t>
      </w:r>
      <w:r w:rsidR="000D0409">
        <w:t xml:space="preserve">please </w:t>
      </w:r>
      <w:r w:rsidR="00C75AC1">
        <w:t xml:space="preserve">describe the findings and/or </w:t>
      </w:r>
      <w:r w:rsidR="003E7456">
        <w:t xml:space="preserve">attach </w:t>
      </w:r>
      <w:r w:rsidR="0066132C">
        <w:t xml:space="preserve">the </w:t>
      </w:r>
      <w:r w:rsidR="003E7456">
        <w:t>corrective action plan.</w:t>
      </w:r>
    </w:p>
    <w:p w14:paraId="2C2C5A6F" w14:textId="77777777" w:rsidR="00683A77" w:rsidRDefault="00683A77"/>
    <w:p w14:paraId="4E455A41" w14:textId="4D325589" w:rsidR="000F043D" w:rsidRDefault="000F043D" w:rsidP="001C584B">
      <w:pPr>
        <w:pStyle w:val="Heading2"/>
      </w:pPr>
      <w:r>
        <w:t xml:space="preserve">Section </w:t>
      </w:r>
      <w:r w:rsidR="0097344D">
        <w:t>C</w:t>
      </w:r>
      <w:r>
        <w:t xml:space="preserve"> – Grant Program Management Capacity</w:t>
      </w:r>
    </w:p>
    <w:p w14:paraId="55A4415C" w14:textId="77777777" w:rsidR="000F043D" w:rsidRDefault="000F043D" w:rsidP="001C584B">
      <w:r>
        <w:t>This section assesses the subrecipient’s organizational capacity to effectively manage grant-funded programs.</w:t>
      </w:r>
    </w:p>
    <w:p w14:paraId="196C46C8" w14:textId="452284EA" w:rsidR="000F043D" w:rsidRDefault="00521342" w:rsidP="00521342">
      <w:r>
        <w:t xml:space="preserve">1. </w:t>
      </w:r>
      <w:r w:rsidR="000F043D">
        <w:t>Has the organization managed grant</w:t>
      </w:r>
      <w:r w:rsidR="00DA6FD9">
        <w:t xml:space="preserve">s </w:t>
      </w:r>
      <w:proofErr w:type="gramStart"/>
      <w:r w:rsidR="00DA6FD9">
        <w:t>similar to</w:t>
      </w:r>
      <w:proofErr w:type="gramEnd"/>
      <w:r w:rsidR="00DA6FD9">
        <w:t xml:space="preserve"> the </w:t>
      </w:r>
      <w:r w:rsidR="00CE71A0">
        <w:t>proposed grant</w:t>
      </w:r>
      <w:r w:rsidR="000F043D">
        <w:t xml:space="preserve">? </w:t>
      </w:r>
      <w:r w:rsidR="000F043D" w:rsidRPr="00521342">
        <w:rPr>
          <w:rFonts w:ascii="Segoe UI Symbol" w:hAnsi="Segoe UI Symbol" w:cs="Segoe UI Symbol"/>
        </w:rPr>
        <w:t>☐</w:t>
      </w:r>
      <w:r w:rsidR="000F043D">
        <w:t xml:space="preserve"> Yes </w:t>
      </w:r>
      <w:r w:rsidR="000F043D" w:rsidRPr="00521342">
        <w:rPr>
          <w:rFonts w:ascii="Segoe UI Symbol" w:hAnsi="Segoe UI Symbol" w:cs="Segoe UI Symbol"/>
        </w:rPr>
        <w:t>☐</w:t>
      </w:r>
      <w:r w:rsidR="000F043D">
        <w:t xml:space="preserve"> No</w:t>
      </w:r>
    </w:p>
    <w:p w14:paraId="69E430C2" w14:textId="480912FB" w:rsidR="000F043D" w:rsidRDefault="00521342" w:rsidP="001C584B">
      <w:r>
        <w:t xml:space="preserve">2. </w:t>
      </w:r>
      <w:r w:rsidR="000F043D">
        <w:t>Provide number of years of experience administering grants: ________________________</w:t>
      </w:r>
    </w:p>
    <w:p w14:paraId="311D3EE2" w14:textId="71AD35A6" w:rsidR="00350A4E" w:rsidRDefault="00521342" w:rsidP="001C584B">
      <w:r>
        <w:t xml:space="preserve">3. </w:t>
      </w:r>
      <w:r w:rsidR="00754271">
        <w:t xml:space="preserve">Does the organization have </w:t>
      </w:r>
      <w:r w:rsidR="005E4B19">
        <w:t>sufficient</w:t>
      </w:r>
      <w:r w:rsidR="00754271">
        <w:t xml:space="preserve"> staff to manage the grant?</w:t>
      </w:r>
      <w:r w:rsidR="00350A4E">
        <w:t xml:space="preserve">  </w:t>
      </w:r>
      <w:r w:rsidR="00350A4E">
        <w:rPr>
          <w:rFonts w:ascii="Segoe UI Symbol" w:hAnsi="Segoe UI Symbol" w:cs="Segoe UI Symbol"/>
        </w:rPr>
        <w:t>☐</w:t>
      </w:r>
      <w:r w:rsidR="00350A4E">
        <w:t xml:space="preserve"> Yes </w:t>
      </w:r>
      <w:r w:rsidR="00350A4E">
        <w:rPr>
          <w:rFonts w:ascii="Segoe UI Symbol" w:hAnsi="Segoe UI Symbol" w:cs="Segoe UI Symbol"/>
        </w:rPr>
        <w:t>☐</w:t>
      </w:r>
      <w:r w:rsidR="00350A4E">
        <w:t xml:space="preserve"> No</w:t>
      </w:r>
    </w:p>
    <w:p w14:paraId="2E238DA6" w14:textId="77777777" w:rsidR="00521342" w:rsidRDefault="00521342" w:rsidP="001C584B">
      <w:r>
        <w:t xml:space="preserve">4. </w:t>
      </w:r>
      <w:r w:rsidR="000F043D">
        <w:t>Key personnel identified for program management (name, title, role):</w:t>
      </w:r>
    </w:p>
    <w:p w14:paraId="311243C4" w14:textId="22FBBA37" w:rsidR="000F043D" w:rsidRDefault="00377977" w:rsidP="001C584B">
      <w:r>
        <w:rPr>
          <w:noProof/>
        </w:rPr>
      </w:r>
      <w:r w:rsidR="00377977">
        <w:rPr>
          <w:noProof/>
        </w:rPr>
        <w:pict w14:anchorId="2A425861">
          <v:rect id="_x0000_i1025" alt="" style="width:468pt;height:.05pt;mso-width-percent:0;mso-height-percent:0;mso-width-percent:0;mso-height-percent:0" o:hralign="center" o:hrstd="t" o:hr="t" fillcolor="#a0a0a0" stroked="f"/>
        </w:pict>
      </w:r>
    </w:p>
    <w:p w14:paraId="57E1A713" w14:textId="118BD077" w:rsidR="001C584B" w:rsidRPr="005E4B19" w:rsidRDefault="00521342" w:rsidP="001C584B">
      <w:pPr>
        <w:rPr>
          <w:rFonts w:cstheme="majorHAnsi"/>
        </w:rPr>
      </w:pPr>
      <w:r>
        <w:rPr>
          <w:rFonts w:ascii="Times New Roman" w:eastAsia="Times New Roman" w:hAnsi="Times New Roman" w:cs="Times New Roman"/>
          <w:sz w:val="24"/>
          <w:szCs w:val="24"/>
        </w:rPr>
        <w:t xml:space="preserve">5. </w:t>
      </w:r>
      <w:r w:rsidR="003B5AD1" w:rsidRPr="005E4B19">
        <w:rPr>
          <w:rFonts w:eastAsia="Times New Roman" w:cstheme="majorHAnsi"/>
        </w:rPr>
        <w:t>Are there written policies and procedures for program management?</w:t>
      </w:r>
      <w:r w:rsidR="003B5AD1" w:rsidRPr="005E4B19">
        <w:rPr>
          <w:rFonts w:cstheme="majorHAnsi"/>
        </w:rPr>
        <w:t xml:space="preserve">  </w:t>
      </w:r>
      <w:r w:rsidR="003B5AD1" w:rsidRPr="005E4B19">
        <w:rPr>
          <w:rFonts w:ascii="Segoe UI Symbol" w:hAnsi="Segoe UI Symbol" w:cs="Segoe UI Symbol"/>
        </w:rPr>
        <w:t>☐</w:t>
      </w:r>
      <w:r w:rsidR="003B5AD1" w:rsidRPr="005E4B19">
        <w:rPr>
          <w:rFonts w:cstheme="majorHAnsi"/>
        </w:rPr>
        <w:t xml:space="preserve"> Yes </w:t>
      </w:r>
      <w:r w:rsidR="003B5AD1" w:rsidRPr="005E4B19">
        <w:rPr>
          <w:rFonts w:ascii="Segoe UI Symbol" w:hAnsi="Segoe UI Symbol" w:cs="Segoe UI Symbol"/>
        </w:rPr>
        <w:t>☐</w:t>
      </w:r>
      <w:r w:rsidR="003B5AD1" w:rsidRPr="005E4B19">
        <w:rPr>
          <w:rFonts w:cstheme="majorHAnsi"/>
        </w:rPr>
        <w:t xml:space="preserve"> No</w:t>
      </w:r>
    </w:p>
    <w:p w14:paraId="23A6B02D" w14:textId="77777777" w:rsidR="00AA59A0" w:rsidRDefault="00517DB5" w:rsidP="00AA59A0">
      <w:pPr>
        <w:pStyle w:val="NoSpacing"/>
      </w:pPr>
      <w:r>
        <w:lastRenderedPageBreak/>
        <w:t xml:space="preserve">6. </w:t>
      </w:r>
      <w:r w:rsidR="000F043D">
        <w:t xml:space="preserve">Has the organization ever been subject to termination, suspension, or early closeout of a grant award? </w:t>
      </w:r>
    </w:p>
    <w:p w14:paraId="53768EC5" w14:textId="19B126C9" w:rsidR="000F043D" w:rsidRDefault="005E4B19">
      <w:r>
        <w:rPr>
          <w:rFonts w:ascii="Segoe UI Symbol" w:hAnsi="Segoe UI Symbol" w:cs="Segoe UI Symbol"/>
        </w:rPr>
        <w:t xml:space="preserve">   </w:t>
      </w:r>
      <w:r w:rsidR="000F043D">
        <w:rPr>
          <w:rFonts w:ascii="Segoe UI Symbol" w:hAnsi="Segoe UI Symbol" w:cs="Segoe UI Symbol"/>
        </w:rPr>
        <w:t>☐</w:t>
      </w:r>
      <w:r w:rsidR="000F043D">
        <w:t xml:space="preserve"> Yes </w:t>
      </w:r>
      <w:r w:rsidR="000F043D">
        <w:rPr>
          <w:rFonts w:ascii="Segoe UI Symbol" w:hAnsi="Segoe UI Symbol" w:cs="Segoe UI Symbol"/>
        </w:rPr>
        <w:t>☐</w:t>
      </w:r>
      <w:r w:rsidR="000F043D">
        <w:t xml:space="preserve"> No</w:t>
      </w:r>
      <w:r w:rsidR="000F043D">
        <w:br/>
        <w:t>If yes, please explain: __________________________________________________________</w:t>
      </w:r>
    </w:p>
    <w:p w14:paraId="59101668" w14:textId="77777777" w:rsidR="009F74EE" w:rsidRDefault="009F74EE"/>
    <w:p w14:paraId="1BF52D37" w14:textId="1ABF4E8B" w:rsidR="00446492" w:rsidRDefault="003E7456">
      <w:pPr>
        <w:pStyle w:val="Heading2"/>
      </w:pPr>
      <w:r>
        <w:t xml:space="preserve">Section </w:t>
      </w:r>
      <w:r w:rsidR="0097344D">
        <w:t>D</w:t>
      </w:r>
      <w:r>
        <w:t xml:space="preserve"> – Internal Controls &amp; Monitoring</w:t>
      </w:r>
    </w:p>
    <w:p w14:paraId="27D45E17" w14:textId="25C4ADB5" w:rsidR="00446492" w:rsidRPr="004175B2" w:rsidRDefault="003E7456">
      <w:r>
        <w:t xml:space="preserve">1. </w:t>
      </w:r>
      <w:r w:rsidR="00AA59A0" w:rsidRPr="004175B2">
        <w:t>W</w:t>
      </w:r>
      <w:r w:rsidRPr="004175B2">
        <w:t xml:space="preserve">ritten procurement policies in place?  ☐ </w:t>
      </w:r>
      <w:proofErr w:type="gramStart"/>
      <w:r w:rsidRPr="004175B2">
        <w:t>Yes  ☐</w:t>
      </w:r>
      <w:proofErr w:type="gramEnd"/>
      <w:r w:rsidRPr="004175B2">
        <w:t xml:space="preserve"> No</w:t>
      </w:r>
    </w:p>
    <w:p w14:paraId="192A5A4C" w14:textId="77777777" w:rsidR="00446492" w:rsidRPr="004175B2" w:rsidRDefault="003E7456">
      <w:r w:rsidRPr="004175B2">
        <w:t xml:space="preserve">2. Segregation of duties for cash handling?  ☐ </w:t>
      </w:r>
      <w:proofErr w:type="gramStart"/>
      <w:r w:rsidRPr="004175B2">
        <w:t>Yes  ☐</w:t>
      </w:r>
      <w:proofErr w:type="gramEnd"/>
      <w:r w:rsidRPr="004175B2">
        <w:t xml:space="preserve"> No</w:t>
      </w:r>
    </w:p>
    <w:p w14:paraId="08D6C318" w14:textId="77777777" w:rsidR="00446492" w:rsidRPr="004175B2" w:rsidRDefault="003E7456">
      <w:r w:rsidRPr="004175B2">
        <w:t xml:space="preserve">3. Written travel &amp; expense policies in place?  ☐ </w:t>
      </w:r>
      <w:proofErr w:type="gramStart"/>
      <w:r w:rsidRPr="004175B2">
        <w:t>Yes  ☐</w:t>
      </w:r>
      <w:proofErr w:type="gramEnd"/>
      <w:r w:rsidRPr="004175B2">
        <w:t xml:space="preserve"> No</w:t>
      </w:r>
    </w:p>
    <w:p w14:paraId="32072D03" w14:textId="77777777" w:rsidR="00446492" w:rsidRDefault="003E7456">
      <w:r w:rsidRPr="004175B2">
        <w:t xml:space="preserve">4. Technology/system safeguards (e.g., password protections, data backup)?  ☐ </w:t>
      </w:r>
      <w:proofErr w:type="gramStart"/>
      <w:r w:rsidRPr="004175B2">
        <w:t>Yes  ☐</w:t>
      </w:r>
      <w:proofErr w:type="gramEnd"/>
      <w:r w:rsidRPr="004175B2">
        <w:t xml:space="preserve"> No</w:t>
      </w:r>
    </w:p>
    <w:p w14:paraId="2685C5D8" w14:textId="77777777" w:rsidR="00683A77" w:rsidRDefault="00683A77"/>
    <w:p w14:paraId="5E301B61" w14:textId="678A1D88" w:rsidR="0097344D" w:rsidRDefault="0097344D" w:rsidP="0097344D">
      <w:pPr>
        <w:pStyle w:val="Heading2"/>
      </w:pPr>
      <w:r>
        <w:t xml:space="preserve">Section </w:t>
      </w:r>
      <w:r w:rsidR="00683A77">
        <w:t>E</w:t>
      </w:r>
      <w:r>
        <w:t xml:space="preserve"> – Federal Compliance Certifications</w:t>
      </w:r>
    </w:p>
    <w:p w14:paraId="76973A8B" w14:textId="77777777" w:rsidR="0097344D" w:rsidRPr="00473563" w:rsidRDefault="0097344D" w:rsidP="009F74EE">
      <w:pPr>
        <w:pStyle w:val="NoSpacing"/>
      </w:pPr>
    </w:p>
    <w:p w14:paraId="22ADCC53" w14:textId="77777777" w:rsidR="0097344D" w:rsidRPr="00DE724B" w:rsidRDefault="0097344D" w:rsidP="0097344D">
      <w:r>
        <w:t>1</w:t>
      </w:r>
      <w:r w:rsidRPr="00DE724B">
        <w:t xml:space="preserve">. </w:t>
      </w:r>
      <w:r w:rsidRPr="00DE724B">
        <w:rPr>
          <w:rFonts w:eastAsia="Times New Roman" w:cs="Times New Roman"/>
        </w:rPr>
        <w:t xml:space="preserve">Is the organization familiar with federal and state regulations and policies related to the grant?  </w:t>
      </w:r>
      <w:r w:rsidRPr="00DE724B">
        <w:rPr>
          <w:rFonts w:ascii="Segoe UI Symbol" w:hAnsi="Segoe UI Symbol" w:cs="Segoe UI Symbol"/>
        </w:rPr>
        <w:t>☐</w:t>
      </w:r>
      <w:r w:rsidRPr="00DE724B">
        <w:t xml:space="preserve"> </w:t>
      </w:r>
      <w:proofErr w:type="gramStart"/>
      <w:r w:rsidRPr="00DE724B">
        <w:t xml:space="preserve">Yes  </w:t>
      </w:r>
      <w:r w:rsidRPr="00DE724B">
        <w:rPr>
          <w:rFonts w:ascii="Segoe UI Symbol" w:hAnsi="Segoe UI Symbol" w:cs="Segoe UI Symbol"/>
        </w:rPr>
        <w:t>☐</w:t>
      </w:r>
      <w:proofErr w:type="gramEnd"/>
      <w:r w:rsidRPr="00DE724B">
        <w:t xml:space="preserve"> No</w:t>
      </w:r>
    </w:p>
    <w:p w14:paraId="0084604D" w14:textId="2DAF1C18" w:rsidR="0097344D" w:rsidRPr="00DE724B" w:rsidRDefault="0097344D" w:rsidP="0097344D">
      <w:r w:rsidRPr="00DE724B">
        <w:t>2. Do</w:t>
      </w:r>
      <w:r w:rsidR="003E7456">
        <w:t xml:space="preserve">es the organization </w:t>
      </w:r>
      <w:r w:rsidRPr="00DE724B">
        <w:t xml:space="preserve">have a </w:t>
      </w:r>
      <w:proofErr w:type="gramStart"/>
      <w:r w:rsidRPr="00DE724B">
        <w:t>Conflict of Interest</w:t>
      </w:r>
      <w:proofErr w:type="gramEnd"/>
      <w:r w:rsidRPr="00DE724B">
        <w:t xml:space="preserve"> Policy in place?  </w:t>
      </w:r>
      <w:r w:rsidRPr="00DE724B">
        <w:rPr>
          <w:rFonts w:ascii="Segoe UI Symbol" w:hAnsi="Segoe UI Symbol" w:cs="Segoe UI Symbol"/>
        </w:rPr>
        <w:t>☐</w:t>
      </w:r>
      <w:r w:rsidRPr="00DE724B">
        <w:t xml:space="preserve"> </w:t>
      </w:r>
      <w:proofErr w:type="gramStart"/>
      <w:r w:rsidRPr="00DE724B">
        <w:t xml:space="preserve">Yes  </w:t>
      </w:r>
      <w:r w:rsidRPr="00DE724B">
        <w:rPr>
          <w:rFonts w:ascii="Segoe UI Symbol" w:hAnsi="Segoe UI Symbol" w:cs="Segoe UI Symbol"/>
        </w:rPr>
        <w:t>☐</w:t>
      </w:r>
      <w:proofErr w:type="gramEnd"/>
      <w:r w:rsidRPr="00DE724B">
        <w:t xml:space="preserve"> No</w:t>
      </w:r>
    </w:p>
    <w:p w14:paraId="716F1CC5" w14:textId="120E66ED" w:rsidR="0097344D" w:rsidRPr="00DE724B" w:rsidRDefault="0097344D" w:rsidP="0097344D">
      <w:r w:rsidRPr="00DE724B">
        <w:t xml:space="preserve">3. </w:t>
      </w:r>
      <w:r w:rsidR="003E7456" w:rsidRPr="00DE724B">
        <w:t>Do</w:t>
      </w:r>
      <w:r w:rsidR="003E7456">
        <w:t xml:space="preserve">es the organization </w:t>
      </w:r>
      <w:r w:rsidRPr="00DE724B">
        <w:t xml:space="preserve">have a current DOE 610 on file with the Florida Department of Education?  </w:t>
      </w:r>
      <w:r w:rsidRPr="00DE724B">
        <w:rPr>
          <w:rFonts w:ascii="Segoe UI Symbol" w:hAnsi="Segoe UI Symbol" w:cs="Segoe UI Symbol"/>
        </w:rPr>
        <w:t>☐</w:t>
      </w:r>
      <w:r w:rsidRPr="00DE724B">
        <w:t xml:space="preserve"> </w:t>
      </w:r>
      <w:proofErr w:type="gramStart"/>
      <w:r w:rsidRPr="00DE724B">
        <w:t xml:space="preserve">Yes  </w:t>
      </w:r>
      <w:r w:rsidRPr="00DE724B">
        <w:rPr>
          <w:rFonts w:ascii="Segoe UI Symbol" w:hAnsi="Segoe UI Symbol" w:cs="Segoe UI Symbol"/>
        </w:rPr>
        <w:t>☐</w:t>
      </w:r>
      <w:proofErr w:type="gramEnd"/>
      <w:r w:rsidRPr="00DE724B">
        <w:t xml:space="preserve"> No</w:t>
      </w:r>
    </w:p>
    <w:p w14:paraId="4EAFB79D" w14:textId="77777777" w:rsidR="0097344D" w:rsidRPr="00DE724B" w:rsidRDefault="0097344D" w:rsidP="0097344D">
      <w:r>
        <w:t>4</w:t>
      </w:r>
      <w:r w:rsidRPr="00DE724B">
        <w:t>. Debarment/Suspension status: The subrecipient certifies it is not presently debarred, suspended, or otherwise excluded from participation.</w:t>
      </w:r>
    </w:p>
    <w:p w14:paraId="4623E59D" w14:textId="77777777" w:rsidR="0097344D" w:rsidRPr="00DE724B" w:rsidRDefault="0097344D" w:rsidP="0097344D">
      <w:r>
        <w:t>5</w:t>
      </w:r>
      <w:r w:rsidRPr="00DE724B">
        <w:t>. The subrecipient certifies that funds will be used in compliance with applicable federal, state, and PBSC terms and conditions.</w:t>
      </w:r>
    </w:p>
    <w:p w14:paraId="06FACA50" w14:textId="77777777" w:rsidR="0097344D" w:rsidRPr="004175B2" w:rsidRDefault="0097344D"/>
    <w:p w14:paraId="585695E5" w14:textId="77777777" w:rsidR="00446492" w:rsidRDefault="003E7456">
      <w:pPr>
        <w:pStyle w:val="Heading2"/>
      </w:pPr>
      <w:r>
        <w:t>Section F – Authorized Certification</w:t>
      </w:r>
    </w:p>
    <w:p w14:paraId="0CC148D0" w14:textId="77777777" w:rsidR="00446492" w:rsidRDefault="003E7456">
      <w:r>
        <w:t>I certify that the information provided above is true and correct to the best of my knowledge. I understand that Palm Beach State College will rely on this information in its risk assessment and monitoring process.</w:t>
      </w:r>
    </w:p>
    <w:p w14:paraId="6E130623" w14:textId="77777777" w:rsidR="00446492" w:rsidRDefault="003E7456">
      <w:r>
        <w:br/>
        <w:t>Authorized Official: _______________________________   Title: ____________________</w:t>
      </w:r>
    </w:p>
    <w:p w14:paraId="6ADF5DDB" w14:textId="77777777" w:rsidR="00446492" w:rsidRDefault="003E7456">
      <w:r>
        <w:br/>
        <w:t>Signature: _______________________________   Date: ____________________</w:t>
      </w:r>
    </w:p>
    <w:sectPr w:rsidR="00446492" w:rsidSect="00CB78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D6303A7"/>
    <w:multiLevelType w:val="hybridMultilevel"/>
    <w:tmpl w:val="85FEC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712436"/>
    <w:multiLevelType w:val="multilevel"/>
    <w:tmpl w:val="AD9CD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D61D08"/>
    <w:multiLevelType w:val="hybridMultilevel"/>
    <w:tmpl w:val="EE62C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8A6822"/>
    <w:multiLevelType w:val="hybridMultilevel"/>
    <w:tmpl w:val="14B01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7169871">
    <w:abstractNumId w:val="8"/>
  </w:num>
  <w:num w:numId="2" w16cid:durableId="78144069">
    <w:abstractNumId w:val="6"/>
  </w:num>
  <w:num w:numId="3" w16cid:durableId="2052612456">
    <w:abstractNumId w:val="5"/>
  </w:num>
  <w:num w:numId="4" w16cid:durableId="695928216">
    <w:abstractNumId w:val="4"/>
  </w:num>
  <w:num w:numId="5" w16cid:durableId="1449619665">
    <w:abstractNumId w:val="7"/>
  </w:num>
  <w:num w:numId="6" w16cid:durableId="1776051193">
    <w:abstractNumId w:val="3"/>
  </w:num>
  <w:num w:numId="7" w16cid:durableId="1067341058">
    <w:abstractNumId w:val="2"/>
  </w:num>
  <w:num w:numId="8" w16cid:durableId="1869946565">
    <w:abstractNumId w:val="1"/>
  </w:num>
  <w:num w:numId="9" w16cid:durableId="902184081">
    <w:abstractNumId w:val="0"/>
  </w:num>
  <w:num w:numId="10" w16cid:durableId="592978091">
    <w:abstractNumId w:val="12"/>
  </w:num>
  <w:num w:numId="11" w16cid:durableId="321474005">
    <w:abstractNumId w:val="10"/>
  </w:num>
  <w:num w:numId="12" w16cid:durableId="2042630296">
    <w:abstractNumId w:val="9"/>
  </w:num>
  <w:num w:numId="13" w16cid:durableId="16174414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0409"/>
    <w:rsid w:val="000F043D"/>
    <w:rsid w:val="0010307D"/>
    <w:rsid w:val="00112A19"/>
    <w:rsid w:val="0015074B"/>
    <w:rsid w:val="001C584B"/>
    <w:rsid w:val="002554F4"/>
    <w:rsid w:val="00265AA1"/>
    <w:rsid w:val="002831AD"/>
    <w:rsid w:val="0029639D"/>
    <w:rsid w:val="00326F90"/>
    <w:rsid w:val="00350A4E"/>
    <w:rsid w:val="00377977"/>
    <w:rsid w:val="003B5AD1"/>
    <w:rsid w:val="003C2BC4"/>
    <w:rsid w:val="003E7456"/>
    <w:rsid w:val="004175B2"/>
    <w:rsid w:val="00446492"/>
    <w:rsid w:val="00473563"/>
    <w:rsid w:val="00475383"/>
    <w:rsid w:val="00514CE4"/>
    <w:rsid w:val="00517DB5"/>
    <w:rsid w:val="00521342"/>
    <w:rsid w:val="0052138B"/>
    <w:rsid w:val="00541CEB"/>
    <w:rsid w:val="00587593"/>
    <w:rsid w:val="005E4B19"/>
    <w:rsid w:val="006206D6"/>
    <w:rsid w:val="0066132C"/>
    <w:rsid w:val="00683A77"/>
    <w:rsid w:val="00754271"/>
    <w:rsid w:val="00757D59"/>
    <w:rsid w:val="008A1BC5"/>
    <w:rsid w:val="0090177F"/>
    <w:rsid w:val="00955892"/>
    <w:rsid w:val="0097344D"/>
    <w:rsid w:val="00975E67"/>
    <w:rsid w:val="009F74EE"/>
    <w:rsid w:val="00AA1D8D"/>
    <w:rsid w:val="00AA59A0"/>
    <w:rsid w:val="00B16E26"/>
    <w:rsid w:val="00B47730"/>
    <w:rsid w:val="00B66D57"/>
    <w:rsid w:val="00BE4F86"/>
    <w:rsid w:val="00C75AC1"/>
    <w:rsid w:val="00CB0664"/>
    <w:rsid w:val="00CB78F5"/>
    <w:rsid w:val="00CE71A0"/>
    <w:rsid w:val="00D12EEE"/>
    <w:rsid w:val="00DA6FD9"/>
    <w:rsid w:val="00DE724B"/>
    <w:rsid w:val="00E176C5"/>
    <w:rsid w:val="00EC5BB7"/>
    <w:rsid w:val="00F835F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6C1847"/>
  <w14:defaultImageDpi w14:val="300"/>
  <w15:docId w15:val="{2EFC92A7-10BF-BC45-980D-87133D3B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0F04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473</Words>
  <Characters>2681</Characters>
  <Application>Microsoft Office Word</Application>
  <DocSecurity>0</DocSecurity>
  <Lines>64</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Mollie Rhodes</cp:lastModifiedBy>
  <cp:revision>3</cp:revision>
  <dcterms:created xsi:type="dcterms:W3CDTF">2025-10-31T13:30:00Z</dcterms:created>
  <dcterms:modified xsi:type="dcterms:W3CDTF">2025-10-31T13:35:00Z</dcterms:modified>
  <cp:category/>
</cp:coreProperties>
</file>